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barrier that separates a continent’s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portion of ocean or sea partially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that flows from Itasca,  Minnesota to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area drained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basin that lies between the Rocky Mountains and the Appalachian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 range in the eastern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 A major mountain range in the western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chain of fresh water lakes in the north-central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creates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detailed study of the earth’s landforms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Geography</dc:title>
  <dcterms:created xsi:type="dcterms:W3CDTF">2021-10-11T20:43:36Z</dcterms:created>
  <dcterms:modified xsi:type="dcterms:W3CDTF">2021-10-11T20:43:36Z</dcterms:modified>
</cp:coreProperties>
</file>