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U.S. Goverment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Oligarchy    </w:t>
      </w:r>
      <w:r>
        <w:t xml:space="preserve">   Liberty    </w:t>
      </w:r>
      <w:r>
        <w:t xml:space="preserve">   Legislative Branch    </w:t>
      </w:r>
      <w:r>
        <w:t xml:space="preserve">   Democracy    </w:t>
      </w:r>
      <w:r>
        <w:t xml:space="preserve">   Dictatorship    </w:t>
      </w:r>
      <w:r>
        <w:t xml:space="preserve">   civil rights    </w:t>
      </w:r>
      <w:r>
        <w:t xml:space="preserve">   Articles Of Confederation    </w:t>
      </w:r>
      <w:r>
        <w:t xml:space="preserve">   Bill Of Rights    </w:t>
      </w:r>
      <w:r>
        <w:t xml:space="preserve">   Constitution    </w:t>
      </w:r>
      <w:r>
        <w:t xml:space="preserve">   Constitutional Powers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Goverment</dc:title>
  <dcterms:created xsi:type="dcterms:W3CDTF">2021-10-11T20:16:13Z</dcterms:created>
  <dcterms:modified xsi:type="dcterms:W3CDTF">2021-10-11T20:16:13Z</dcterms:modified>
</cp:coreProperties>
</file>