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D.C.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of the year when elections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in Congress responsible for passing appropriations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responsible for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for when the President does not sign a bill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Legislative check on the executive branch when the president vetoes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party that represents a more conservative outlook in economic and social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considered the father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Document stating the views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created in Article II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10 amendments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example of a civic duty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the senate, tie breaker if the senate is split 50/50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responsible for interpreting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government in which there is a separation of powers between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Senate when the VP is unable to attend or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Becomes president if the President and VP both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party that tends to be more liberal with economic and social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 of Congress that has equal representation regardless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intro to the constitution that contains promises made to American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Court jurisdiction that allows for cases to be appealed after district court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power that is shared between the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people that the president picks to give advice when making decisions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</dc:title>
  <dcterms:created xsi:type="dcterms:W3CDTF">2021-10-11T20:42:39Z</dcterms:created>
  <dcterms:modified xsi:type="dcterms:W3CDTF">2021-10-11T20:42:39Z</dcterms:modified>
</cp:coreProperties>
</file>