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Government</w:t>
      </w:r>
    </w:p>
    <w:p>
      <w:pPr>
        <w:pStyle w:val="Questions"/>
      </w:pPr>
      <w:r>
        <w:t xml:space="preserve">1. TEPERIDNS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SHEOU FO RNITEVSTEPEEARS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NESTAE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SCEGRSON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EURMSPE TUOCR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AILUDCJI HBNARC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EGONLTSIALI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BCIPUL OYCIPL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RFSTI ANNDMTEEM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ICSTTONUOTIN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SARDIMFEEL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FUBRSLTIIE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UBTDEG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IVOHGSRTE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UMPRT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LEPOSI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ENOCLLNCM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AETCBIN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NUEBRALICP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ODMTRCEA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OAETCELRL LGECLEO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ISLGNE EERBMM ICSTRDTI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23. TACYSRERE OF AETST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TDENUI TETSSA AVYN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PESUMER AWL OF ETH NLDA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Government</dc:title>
  <dcterms:created xsi:type="dcterms:W3CDTF">2021-10-11T20:16:16Z</dcterms:created>
  <dcterms:modified xsi:type="dcterms:W3CDTF">2021-10-11T20:16:16Z</dcterms:modified>
</cp:coreProperties>
</file>