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Federal system or principle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legislative act is reviewed by the US Supreme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 to Keep and Bear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Rights in criminal prosecution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in accordance to the constitutional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Unreasonable Search and Seizures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Freedom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Restricts Soldiers from Entering your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Personal rights enumerated in the bill of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 to a Jury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Two branches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Restricts cruel and Unusual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Self Incrimination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States that the federal government only has the powers given to it by the constitution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Government</dc:title>
  <dcterms:created xsi:type="dcterms:W3CDTF">2021-10-11T20:43:32Z</dcterms:created>
  <dcterms:modified xsi:type="dcterms:W3CDTF">2021-10-11T20:43:32Z</dcterms:modified>
</cp:coreProperties>
</file>