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Politics    </w:t>
      </w:r>
      <w:r>
        <w:t xml:space="preserve">   Political party    </w:t>
      </w:r>
      <w:r>
        <w:t xml:space="preserve">   Nominate    </w:t>
      </w:r>
      <w:r>
        <w:t xml:space="preserve">   Candidate    </w:t>
      </w:r>
      <w:r>
        <w:t xml:space="preserve">   Campaign    </w:t>
      </w:r>
      <w:r>
        <w:t xml:space="preserve">   Primary-election    </w:t>
      </w:r>
      <w:r>
        <w:t xml:space="preserve">   General-Election    </w:t>
      </w:r>
      <w:r>
        <w:t xml:space="preserve">   Political-Action-Committee    </w:t>
      </w:r>
      <w:r>
        <w:t xml:space="preserve">   Soft-Money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Judicial-Review    </w:t>
      </w:r>
      <w:r>
        <w:t xml:space="preserve">   Separation-of-Power    </w:t>
      </w:r>
      <w:r>
        <w:t xml:space="preserve">   Checks-and-Balances    </w:t>
      </w:r>
      <w:r>
        <w:t xml:space="preserve">   Veto    </w:t>
      </w:r>
      <w:r>
        <w:t xml:space="preserve">   Bill    </w:t>
      </w:r>
      <w:r>
        <w:t xml:space="preserve">   Override    </w:t>
      </w:r>
      <w:r>
        <w:t xml:space="preserve">   Impeach    </w:t>
      </w:r>
      <w:r>
        <w:t xml:space="preserve">   Appeal    </w:t>
      </w:r>
      <w:r>
        <w:t xml:space="preserve">   party    </w:t>
      </w:r>
      <w:r>
        <w:t xml:space="preserve">   Federal-Deficit    </w:t>
      </w:r>
      <w:r>
        <w:t xml:space="preserve">   Political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</dc:title>
  <dcterms:created xsi:type="dcterms:W3CDTF">2021-10-11T20:43:37Z</dcterms:created>
  <dcterms:modified xsi:type="dcterms:W3CDTF">2021-10-11T20:43:37Z</dcterms:modified>
</cp:coreProperties>
</file>