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supreme court    </w:t>
      </w:r>
      <w:r>
        <w:t xml:space="preserve">   compromise    </w:t>
      </w:r>
      <w:r>
        <w:t xml:space="preserve">   amendment    </w:t>
      </w:r>
      <w:r>
        <w:t xml:space="preserve">   franklin    </w:t>
      </w:r>
      <w:r>
        <w:t xml:space="preserve">   veto    </w:t>
      </w:r>
      <w:r>
        <w:t xml:space="preserve">   president    </w:t>
      </w:r>
      <w:r>
        <w:t xml:space="preserve">   assembly    </w:t>
      </w:r>
      <w:r>
        <w:t xml:space="preserve">   senate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ratify    </w:t>
      </w:r>
      <w:r>
        <w:t xml:space="preserve">   rights    </w:t>
      </w:r>
      <w:r>
        <w:t xml:space="preserve">   threefifths    </w:t>
      </w:r>
      <w:r>
        <w:t xml:space="preserve">   hamilton    </w:t>
      </w:r>
      <w:r>
        <w:t xml:space="preserve">   adams    </w:t>
      </w:r>
      <w:r>
        <w:t xml:space="preserve">   jefferson    </w:t>
      </w:r>
      <w:r>
        <w:t xml:space="preserve">   washington    </w:t>
      </w:r>
      <w:r>
        <w:t xml:space="preserve">   rebellion    </w:t>
      </w:r>
      <w:r>
        <w:t xml:space="preserve">   newjerseyplan    </w:t>
      </w:r>
      <w:r>
        <w:t xml:space="preserve">   virginiaplan    </w:t>
      </w:r>
      <w:r>
        <w:t xml:space="preserve">   minority    </w:t>
      </w:r>
      <w:r>
        <w:t xml:space="preserve">   majority    </w:t>
      </w:r>
      <w:r>
        <w:t xml:space="preserve">   twothirds    </w:t>
      </w:r>
      <w:r>
        <w:t xml:space="preserve">   national    </w:t>
      </w:r>
      <w:r>
        <w:t xml:space="preserve">   states    </w:t>
      </w:r>
      <w:r>
        <w:t xml:space="preserve">   power    </w:t>
      </w:r>
      <w:r>
        <w:t xml:space="preserve">   congress    </w:t>
      </w:r>
      <w:r>
        <w:t xml:space="preserve">   Articles (of Confederation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Government</dc:title>
  <dcterms:created xsi:type="dcterms:W3CDTF">2022-01-19T03:37:03Z</dcterms:created>
  <dcterms:modified xsi:type="dcterms:W3CDTF">2022-01-19T03:37:03Z</dcterms:modified>
</cp:coreProperties>
</file>