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body of fundamental principles acknowledged to be governed?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reject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branch of government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a body of people sworn to give a verdict in a legal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branch of government enforces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action of calling into question?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legally recognized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Seek to influence on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control over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system of law concerned with private relations?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an official count of a population typically recording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people that register their preference among candidates?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 </dc:title>
  <dcterms:created xsi:type="dcterms:W3CDTF">2021-10-11T20:41:48Z</dcterms:created>
  <dcterms:modified xsi:type="dcterms:W3CDTF">2021-10-11T20:41:48Z</dcterms:modified>
</cp:coreProperties>
</file>