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Presents a case in a criminal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case against someone who causing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sues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conflict is 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Creates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defending themselves in the court off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court in the U.S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with the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cases the court must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Courts with limited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against some who is harming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knowledge about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Security for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brought by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charge for a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make any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reasoning on why a certain case should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Documentary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Reviewing a lower courts ruling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Government</dc:title>
  <dcterms:created xsi:type="dcterms:W3CDTF">2021-10-11T20:14:51Z</dcterms:created>
  <dcterms:modified xsi:type="dcterms:W3CDTF">2021-10-11T20:14:51Z</dcterms:modified>
</cp:coreProperties>
</file>