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authoritarian government    </w:t>
      </w:r>
      <w:r>
        <w:t xml:space="preserve">   monarchy    </w:t>
      </w:r>
      <w:r>
        <w:t xml:space="preserve">   parliamentary system    </w:t>
      </w:r>
      <w:r>
        <w:t xml:space="preserve">   presidential system    </w:t>
      </w:r>
      <w:r>
        <w:t xml:space="preserve">   confederation    </w:t>
      </w:r>
      <w:r>
        <w:t xml:space="preserve">   unitary government    </w:t>
      </w:r>
      <w:r>
        <w:t xml:space="preserve">   constitutional republic    </w:t>
      </w:r>
      <w:r>
        <w:t xml:space="preserve">   social contract theory    </w:t>
      </w:r>
      <w:r>
        <w:t xml:space="preserve">   divine rights of kings    </w:t>
      </w:r>
      <w:r>
        <w:t xml:space="preserve">   natural rights    </w:t>
      </w:r>
      <w:r>
        <w:t xml:space="preserve">   natural law    </w:t>
      </w:r>
      <w:r>
        <w:t xml:space="preserve">   popular sovereignty    </w:t>
      </w:r>
      <w:r>
        <w:t xml:space="preserve">   limited government    </w:t>
      </w:r>
      <w:r>
        <w:t xml:space="preserve">   tribal government    </w:t>
      </w:r>
      <w:r>
        <w:t xml:space="preserve">   theocracy    </w:t>
      </w:r>
      <w:r>
        <w:t xml:space="preserve">   federalism    </w:t>
      </w:r>
      <w:r>
        <w:t xml:space="preserve">   rights    </w:t>
      </w:r>
      <w:r>
        <w:t xml:space="preserve">   power    </w:t>
      </w:r>
      <w:r>
        <w:t xml:space="preserve">   beliefs    </w:t>
      </w:r>
      <w:r>
        <w:t xml:space="preserve">   Principles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</dc:title>
  <dcterms:created xsi:type="dcterms:W3CDTF">2021-10-11T20:15:23Z</dcterms:created>
  <dcterms:modified xsi:type="dcterms:W3CDTF">2021-10-11T20:15:23Z</dcterms:modified>
</cp:coreProperties>
</file>