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U.S.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 is responsible for managing and delivering a range of quality service to the communities.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township government does the United States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addition to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basic functions of the government is listed in the___?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 Thomas Jefferson believe that having a government is necessary?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introduced in either house of congress?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purpose of the executive branch is to____?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was the U.S government established?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government is an organization in a specific___?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Thomas Jefferson a government is necessary to ensure the___?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Limited civil government is based in__?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government dominant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purpose of the government is to protect____?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agree or disagree by a given sign?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Government</dc:title>
  <dcterms:created xsi:type="dcterms:W3CDTF">2021-10-11T20:15:28Z</dcterms:created>
  <dcterms:modified xsi:type="dcterms:W3CDTF">2021-10-11T20:15:28Z</dcterms:modified>
</cp:coreProperties>
</file>