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Government Acronyms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that requires a seller to deliver goods to a place where the carrier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developing and executing federal laws related to food, farming, forestry, and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variety of services for US veterans.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Buys loans from mortgage lenders, packages them together, and sells them to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support and assistance to small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and supervised rates for carriers that transported goods and people between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federal agency designed to protect the US against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Insures deposits in the US against bank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Provides flood control, electricity generation, etc. to the Tennessee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Insures loans for houses for low income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Tries to create a better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Gathers information and evidence to solve or prevent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Administers the FBI, prosecutes violations of federal laws,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US government agency with responsibilities for enforcing US labor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It's goal is to collect, evaluate, and disseminate foreign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It's scientists study the sky and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stockholder-owned, government-sponsored enterprise designed to keep mortgage money flowing.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Oversees securities transactions, activities of financial professionals and mutual fund trades.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Enforces income tax laws and oversees the collection of federal income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military alliance between several North American and European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federal agency that is responsible for aerospace research, aeronautics, and the civilian space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mail processing and delivery services to people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INTERPOL The world's largest police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"Our mission is to support our citizens and first responders to ensure that as a nation we work together to build, sustain and improve our capability to prepare for, protect against, respond to, recover from and mitigate all hazards."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Promotes home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standard set of business laws that regulate financial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authority with powers to regulate civil aviation.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independent, nonpartisan agency that works for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Ensures a safe and accessible national transportation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Oversees all interstate and international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national wildlife refuge consisting of 19,286,722 acres.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 Acronyms </dc:title>
  <dcterms:created xsi:type="dcterms:W3CDTF">2021-10-11T20:42:28Z</dcterms:created>
  <dcterms:modified xsi:type="dcterms:W3CDTF">2021-10-11T20:42:28Z</dcterms:modified>
</cp:coreProperties>
</file>