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Government Ch. 1-4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political authority rests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powers are equally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separation of powers between the executive and the legislative branches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centralized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and political philosophy based on the idea that the benefits of economic activity- wealth- should be equally distributed throughout a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of a government are divided between central government and several local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collectivist ideology, which calls for the collective, or state, ownership of land and other productive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government is all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political power resides in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courts to determine what the government does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alliance of independent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branch is subject to a number of constitutional checks by other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human made resources that are used to produce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rule cannot be held responsible to the will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executive is made up of the prime minister and the official cabinet</w:t>
            </w:r>
          </w:p>
        </w:tc>
      </w:tr>
    </w:tbl>
    <w:p>
      <w:pPr>
        <w:pStyle w:val="WordBankLarge"/>
      </w:pPr>
      <w:r>
        <w:t xml:space="preserve">   Unitary    </w:t>
      </w:r>
      <w:r>
        <w:t xml:space="preserve">   Federalism     </w:t>
      </w:r>
      <w:r>
        <w:t xml:space="preserve">   confederate    </w:t>
      </w:r>
      <w:r>
        <w:t xml:space="preserve">   presidential     </w:t>
      </w:r>
      <w:r>
        <w:t xml:space="preserve">   parliamentary     </w:t>
      </w:r>
      <w:r>
        <w:t xml:space="preserve">   dictatorship     </w:t>
      </w:r>
      <w:r>
        <w:t xml:space="preserve">   democracy    </w:t>
      </w:r>
      <w:r>
        <w:t xml:space="preserve">   capitalism     </w:t>
      </w:r>
      <w:r>
        <w:t xml:space="preserve">   socialism    </w:t>
      </w:r>
      <w:r>
        <w:t xml:space="preserve">   communism    </w:t>
      </w:r>
      <w:r>
        <w:t xml:space="preserve">   popularsovereignty    </w:t>
      </w:r>
      <w:r>
        <w:t xml:space="preserve">   limitedgovernment    </w:t>
      </w:r>
      <w:r>
        <w:t xml:space="preserve">   separationofpowers    </w:t>
      </w:r>
      <w:r>
        <w:t xml:space="preserve">   checksandbalances    </w:t>
      </w:r>
      <w:r>
        <w:t xml:space="preserve">   judicialreview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Government Ch. 1-4 Vocab </dc:title>
  <dcterms:created xsi:type="dcterms:W3CDTF">2021-10-11T20:16:23Z</dcterms:created>
  <dcterms:modified xsi:type="dcterms:W3CDTF">2021-10-11T20:16:23Z</dcterms:modified>
</cp:coreProperties>
</file>