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22nd amendment applied _______ _________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and Son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 VP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speech in the Constitution that the President gives to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of people who pick the president and vice president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Cabinet member that helps the present with diplomatic relations, including drafting treaties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executive agreement created under the Obama administration that President Trump got rid off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___________s are not laws, but are enforced like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government that enforces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government that interprets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Presidential powers began to increase during the Great Depression largely in part to FDR's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Trump embraces his role as Chief of ________ by endorsing Republicans who support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check that the president has on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government that creates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Government Crossword</dc:title>
  <dcterms:created xsi:type="dcterms:W3CDTF">2021-10-11T20:43:04Z</dcterms:created>
  <dcterms:modified xsi:type="dcterms:W3CDTF">2021-10-11T20:43:04Z</dcterms:modified>
</cp:coreProperties>
</file>