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branch of government decides of laws are fair and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of these are elected per state to represent their state at the national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leads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leads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leads a town/community.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branch of government enforces the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come together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branch of government makes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governor is elected for this many years per term.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Government Crossword</dc:title>
  <dcterms:created xsi:type="dcterms:W3CDTF">2021-10-11T20:14:50Z</dcterms:created>
  <dcterms:modified xsi:type="dcterms:W3CDTF">2021-10-11T20:14:50Z</dcterms:modified>
</cp:coreProperties>
</file>