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signed the Magna Carta?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known for their ability to act with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author of The Second Treatise?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government that means few?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Leviathon?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believed in monarchy due to their ability to think/reason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Magna Carta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chapter influences our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were very very greedy and only loved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 Crossword Puzzle</dc:title>
  <dcterms:created xsi:type="dcterms:W3CDTF">2021-10-11T20:16:18Z</dcterms:created>
  <dcterms:modified xsi:type="dcterms:W3CDTF">2021-10-11T20:16:18Z</dcterms:modified>
</cp:coreProperties>
</file>