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Government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of the state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voting districts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system that gives its citizens freedom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can not be tried twice for the same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the father of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amendment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 that provides the rules for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electors that elect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congress can check on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Tuesday after the first Monday in November is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commander in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 groups that work to influence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accusation handed down by the grand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signed in 1215 and limited the power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principle that means rule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amendment gave all male citizens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 that you pay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amendment gave 18 year olds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legislature that has 2 houses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Government Final Review</dc:title>
  <dcterms:created xsi:type="dcterms:W3CDTF">2021-10-11T20:16:03Z</dcterms:created>
  <dcterms:modified xsi:type="dcterms:W3CDTF">2021-10-11T20:16:03Z</dcterms:modified>
</cp:coreProperties>
</file>