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Government:  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framework of 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Prevents Illegal Search &amp;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President without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1st Self-Government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that are directly stated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branch of Government can become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blocks a bill from becoming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limits on the King 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that the Government uses becausess its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not directly stated in the Constitution but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of Speech, Press, Assembly, Religion, and the right to overthrow your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 by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a Fair &amp;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to sign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Government:  Foundations of Government</dc:title>
  <dcterms:created xsi:type="dcterms:W3CDTF">2021-10-11T20:42:40Z</dcterms:created>
  <dcterms:modified xsi:type="dcterms:W3CDTF">2021-10-11T20:42:40Z</dcterms:modified>
</cp:coreProperties>
</file>