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 Government</w:t>
      </w:r>
    </w:p>
    <w:p>
      <w:pPr>
        <w:pStyle w:val="Questions"/>
      </w:pPr>
      <w:r>
        <w:t xml:space="preserve">1. RCDOEYCMA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CAMAILPITS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FRONGIE ILSANOETR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VEEIASTLGLI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DSRTEEINP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SIHTGR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MEEBLRPA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LBUCPI OLYPCI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MMNDNEETA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CTNOINOTUTSI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ZCTNEII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NSSOERCG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SCCIIV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EBYLRIT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EESMPUR TUCOR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ETLDEADEG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LUCJIAID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FTARDIIE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TIIMYLRA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MEOVNTRENG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Government</dc:title>
  <dcterms:created xsi:type="dcterms:W3CDTF">2021-10-11T20:15:45Z</dcterms:created>
  <dcterms:modified xsi:type="dcterms:W3CDTF">2021-10-11T20:15:45Z</dcterms:modified>
</cp:coreProperties>
</file>