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legally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 person under you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senator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create the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bill proposed by David of Pennsylvanna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 opposite of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 dedicated to stopping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dirt you garden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direction is opposite of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2021-10-11T20:43:11Z</dcterms:created>
  <dcterms:modified xsi:type="dcterms:W3CDTF">2021-10-11T20:43:11Z</dcterms:modified>
</cp:coreProperties>
</file>