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system that runs the nation or stat?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planning for a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or supporter of this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Party is conservative?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Reference to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political scandal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Provided without profit for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Requiring this to search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Charging against a government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independent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 that give freedom of speech, press, and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political party Supports Equal Rights and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we use when more votes 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relations between members of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Restore of friendly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given to racial, ethic, class, or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 to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Damages persons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case that enable federal courts to hear redistricting cases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2021-10-11T20:16:09Z</dcterms:created>
  <dcterms:modified xsi:type="dcterms:W3CDTF">2021-10-11T20:16:09Z</dcterms:modified>
</cp:coreProperties>
</file>