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tyanny    </w:t>
      </w:r>
      <w:r>
        <w:t xml:space="preserve">   repeal    </w:t>
      </w:r>
      <w:r>
        <w:t xml:space="preserve">   militia    </w:t>
      </w:r>
      <w:r>
        <w:t xml:space="preserve">   boycott    </w:t>
      </w:r>
      <w:r>
        <w:t xml:space="preserve">   natural rights    </w:t>
      </w:r>
      <w:r>
        <w:t xml:space="preserve">   petition    </w:t>
      </w:r>
      <w:r>
        <w:t xml:space="preserve">   independence    </w:t>
      </w:r>
      <w:r>
        <w:t xml:space="preserve">   common sense    </w:t>
      </w:r>
      <w:r>
        <w:t xml:space="preserve">   army    </w:t>
      </w:r>
      <w:r>
        <w:t xml:space="preserve">   continental    </w:t>
      </w:r>
      <w:r>
        <w:t xml:space="preserve">   stategy    </w:t>
      </w:r>
      <w:r>
        <w:t xml:space="preserve">   revolution    </w:t>
      </w:r>
      <w:r>
        <w:t xml:space="preserve">   ally    </w:t>
      </w:r>
      <w:r>
        <w:t xml:space="preserve">   three fifths compromimse    </w:t>
      </w:r>
      <w:r>
        <w:t xml:space="preserve">   re[ublic    </w:t>
      </w:r>
      <w:r>
        <w:t xml:space="preserve">   ratify    </w:t>
      </w:r>
      <w:r>
        <w:t xml:space="preserve">   northwest ordinance    </w:t>
      </w:r>
      <w:r>
        <w:t xml:space="preserve">   northwest territory    </w:t>
      </w:r>
      <w:r>
        <w:t xml:space="preserve">   enlightenment    </w:t>
      </w:r>
      <w:r>
        <w:t xml:space="preserve">   convention    </w:t>
      </w:r>
      <w:r>
        <w:t xml:space="preserve">   confederation    </w:t>
      </w:r>
      <w:r>
        <w:t xml:space="preserve">   republic    </w:t>
      </w:r>
      <w:r>
        <w:t xml:space="preserve">   electoral college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REVIEW</dc:title>
  <dcterms:created xsi:type="dcterms:W3CDTF">2021-10-11T20:43:15Z</dcterms:created>
  <dcterms:modified xsi:type="dcterms:W3CDTF">2021-10-11T20:43:15Z</dcterms:modified>
</cp:coreProperties>
</file>