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U.S HISTORY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applied to an outline strategy for suppressing the confederacy at the beginning of the american civil war.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Selective service act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confirmed the right to vote and lists conditions that are illegal to deny another person to vote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Lusitania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most famous radical republican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W.E.B Du Bois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person gets assaulted for wanting to extend slavery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Grange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from the northern states who went to the south after the civil war to profit from the reconstruction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Panama Canal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Developed a system that could benefit plantation owners and former slaves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Neutrality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act passed by congress in 1862 making available to settlers 160 acres of public land for cultivation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Fundamentalism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campaign for state control of railroads and grain elevators, especially in the north central states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Spanish-American War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law passed in 1890 that committed the american government to opposing monopolies.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Charles Sumner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variety of  programs and campaigns aimed at turning foreigners into Americans.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Thaddeus Stevens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African American educator of the late 19th and early 20th centuries.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sharecropping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United states civil rights leader and political activist who campaigned for equality.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15th Amendment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International negotiations backed by the threat of force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Anaconda Plan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war between Spain and the united states  fought in 1898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Sherman-Antitrust Act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artificial 48 mile water way that connects the Atlantic with the pacific ocean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Carpetbaggers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British luxury liner sunk by a German submarine in the  north Atlantic on May 7 1915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Big stick diplomacy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state of not supporting or helping either side in a conflict, disagreement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War Bonds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Authorized the federal government to raise a national army for the american entry into WW1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Americanization Movement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Debt securities issued by a government to finance military operations and other expenditure in times of war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Booker T. Washington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Believing that the statements in the Bible are literally true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Homestead Act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 HISTORY TERMS</dc:title>
  <dcterms:created xsi:type="dcterms:W3CDTF">2021-10-11T20:14:29Z</dcterms:created>
  <dcterms:modified xsi:type="dcterms:W3CDTF">2021-10-11T20:14:29Z</dcterms:modified>
</cp:coreProperties>
</file>