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struggle between the USA and USSR for over 50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for reading and writing before a person can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legal exception to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Mutually Assured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nation uses the threat of war to get something it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that must be paid before a person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 policy designed to prevent the spread of communism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13, 14, 15 Amendments to the US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that if a nation was a communist nation, communism would spread to its neighbors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vote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biased news used to promote a political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end the practice of separating people by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 Nonviolent Coordinating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by the USSR to protect Eastern Europe from 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 nation tries take over the territory of another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Atlantic Treaty Organization created by the USA to prevent invasion of Western Europe by the USSR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aid to Western Europe to help rebuild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divide</w:t>
            </w:r>
          </w:p>
        </w:tc>
      </w:tr>
    </w:tbl>
    <w:p>
      <w:pPr>
        <w:pStyle w:val="WordBankLarge"/>
      </w:pPr>
      <w:r>
        <w:t xml:space="preserve">   NATO    </w:t>
      </w:r>
      <w:r>
        <w:t xml:space="preserve">   Warsaw Pact    </w:t>
      </w:r>
      <w:r>
        <w:t xml:space="preserve">   Cold War     </w:t>
      </w:r>
      <w:r>
        <w:t xml:space="preserve">   Armistice    </w:t>
      </w:r>
      <w:r>
        <w:t xml:space="preserve">   Containment policy    </w:t>
      </w:r>
      <w:r>
        <w:t xml:space="preserve">   domino theory    </w:t>
      </w:r>
      <w:r>
        <w:t xml:space="preserve">   Annex    </w:t>
      </w:r>
      <w:r>
        <w:t xml:space="preserve">   Marshall plan     </w:t>
      </w:r>
      <w:r>
        <w:t xml:space="preserve">   MAD    </w:t>
      </w:r>
      <w:r>
        <w:t xml:space="preserve">   brinkmanship    </w:t>
      </w:r>
      <w:r>
        <w:t xml:space="preserve">   propaganda    </w:t>
      </w:r>
      <w:r>
        <w:t xml:space="preserve">   Partition    </w:t>
      </w:r>
      <w:r>
        <w:t xml:space="preserve">   desegregation    </w:t>
      </w:r>
      <w:r>
        <w:t xml:space="preserve">   SNCC    </w:t>
      </w:r>
      <w:r>
        <w:t xml:space="preserve">   Civil War Amendment    </w:t>
      </w:r>
      <w:r>
        <w:t xml:space="preserve">   poll tax    </w:t>
      </w:r>
      <w:r>
        <w:t xml:space="preserve">   franchise/suffrage    </w:t>
      </w:r>
      <w:r>
        <w:t xml:space="preserve">   grandfather clause    </w:t>
      </w:r>
      <w:r>
        <w:t xml:space="preserve">   literacy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VOCABULARY </dc:title>
  <dcterms:created xsi:type="dcterms:W3CDTF">2021-10-11T20:42:53Z</dcterms:created>
  <dcterms:modified xsi:type="dcterms:W3CDTF">2021-10-11T20:42:53Z</dcterms:modified>
</cp:coreProperties>
</file>