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Gettysburg Address    </w:t>
      </w:r>
      <w:r>
        <w:t xml:space="preserve">   Secession    </w:t>
      </w:r>
      <w:r>
        <w:t xml:space="preserve">   Annexation    </w:t>
      </w:r>
      <w:r>
        <w:t xml:space="preserve">   Alamo    </w:t>
      </w:r>
      <w:r>
        <w:t xml:space="preserve">   Trail of Tears    </w:t>
      </w:r>
      <w:r>
        <w:t xml:space="preserve">   Spoil System    </w:t>
      </w:r>
      <w:r>
        <w:t xml:space="preserve">   Andrew Jackson    </w:t>
      </w:r>
      <w:r>
        <w:t xml:space="preserve">   Interchangeable Parts    </w:t>
      </w:r>
      <w:r>
        <w:t xml:space="preserve">   Missouri Compromise    </w:t>
      </w:r>
      <w:r>
        <w:t xml:space="preserve">   Robert Fulton    </w:t>
      </w:r>
      <w:r>
        <w:t xml:space="preserve">   Erie Canal    </w:t>
      </w:r>
      <w:r>
        <w:t xml:space="preserve">   Henry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WORD SEARCH</dc:title>
  <dcterms:created xsi:type="dcterms:W3CDTF">2021-10-11T20:43:41Z</dcterms:created>
  <dcterms:modified xsi:type="dcterms:W3CDTF">2021-10-11T20:43:41Z</dcterms:modified>
</cp:coreProperties>
</file>