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iroquois league    </w:t>
      </w:r>
      <w:r>
        <w:t xml:space="preserve">   civilization    </w:t>
      </w:r>
      <w:r>
        <w:t xml:space="preserve">   agriculture    </w:t>
      </w:r>
      <w:r>
        <w:t xml:space="preserve">   texcoco    </w:t>
      </w:r>
      <w:r>
        <w:t xml:space="preserve">   matrilineal    </w:t>
      </w:r>
      <w:r>
        <w:t xml:space="preserve">   teepees    </w:t>
      </w:r>
      <w:r>
        <w:t xml:space="preserve">   totems    </w:t>
      </w:r>
      <w:r>
        <w:t xml:space="preserve">   kivas    </w:t>
      </w:r>
      <w:r>
        <w:t xml:space="preserve">   pueblos    </w:t>
      </w:r>
      <w:r>
        <w:t xml:space="preserve">   anasazi    </w:t>
      </w:r>
      <w:r>
        <w:t xml:space="preserve">   mesoamerica    </w:t>
      </w:r>
      <w:r>
        <w:t xml:space="preserve">   landbridge    </w:t>
      </w:r>
      <w:r>
        <w:t xml:space="preserve">   inca    </w:t>
      </w:r>
      <w:r>
        <w:t xml:space="preserve">   aztec    </w:t>
      </w:r>
      <w:r>
        <w:t xml:space="preserve">   maya    </w:t>
      </w:r>
      <w:r>
        <w:t xml:space="preserve">   olmec    </w:t>
      </w:r>
      <w:r>
        <w:t xml:space="preserve">   environments    </w:t>
      </w:r>
      <w:r>
        <w:t xml:space="preserve">   culture    </w:t>
      </w:r>
      <w:r>
        <w:t xml:space="preserve">   huntergatherers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2021-10-11T20:42:32Z</dcterms:created>
  <dcterms:modified xsi:type="dcterms:W3CDTF">2021-10-11T20:42:32Z</dcterms:modified>
</cp:coreProperties>
</file>