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HIS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Historian. Known for the “frontier thesis”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Commodore, helped the U.S. acquire the Philippines by defeating the Spanish fleet at Manila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U.S Secretary of States. Issued the first of series of notes to foreign diplomats in 1899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Became governor of Philippines in 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Established a civil government in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Cuban patriot. Became the symbol of Cuba’s struggle for independence from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Statement of principles initiated by the United States in 1899 and 1900 for the protection of equal privileges among countries trading with China.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commodore of the Navy who sailed into Tokyo harbor aboard the frigate Susquehanna in 1853.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non-traditional warfare generally involving small bands of fighters attack behind American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military historian and officer in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Signed by Spain and the United State in 1898. Ended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Filipino leader and politician who fought first against Spain and later against the United States for the independence of the Philippines.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 2</dc:title>
  <dcterms:created xsi:type="dcterms:W3CDTF">2021-10-11T20:43:09Z</dcterms:created>
  <dcterms:modified xsi:type="dcterms:W3CDTF">2021-10-11T20:43:09Z</dcterms:modified>
</cp:coreProperties>
</file>