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government controlled by the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Founding Father, first Chief Justice of the Supreme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America's first two political parties. It stood for limited government. Federalists	One of America's first two political parties. It stood for a powerful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Founder of the Federalist Party, first Secretary of the Treasury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group of people seperate but under the control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"Father of the Constitution," Fourth President of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system of government in which power is divided between national and regional (state and local) governments. separation of powers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idea that the Supreme Court has the authority to determine what is constitutional and what is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case that established judicial review.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	A government made up of people who act on behalf of its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government made up of people who act on behalf of its citizens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Founding Father, first Chief Justice of the Supreme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idea that branches of government share the authority. checks and balances	The idea that branches of government limit each other's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of parliament that further limited the power of the kings and extended greater freedoms to all Englishmen.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idea that every member of society, even the ruler, must obey the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Established in the British colonies of North America to represent colonists.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in which two political parties compete for control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Commander of American forces in the Revolution, first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	Writer of the Declaration of Independence, third President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Founding Father, Second President of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Founding Father, Second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idea that the Supreme Court has the authority to determine what is constitutional and what is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government where representatives rule for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case that established judicial review.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America's highest and most powerful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Document signed in 1215, by King John. It limited the power of the kings and extended rights to his subjects.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</dc:title>
  <dcterms:created xsi:type="dcterms:W3CDTF">2021-10-11T20:42:59Z</dcterms:created>
  <dcterms:modified xsi:type="dcterms:W3CDTF">2021-10-11T20:42:59Z</dcterms:modified>
</cp:coreProperties>
</file>