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U.S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newspaper Published by Native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removal of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Where were the Natives moved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Passed by Congress in 1802, this act said there could be no land cessions by states except by a treaty with the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men that invented the telegraph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Replaced steamboats by 1830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battle made Andrew Jackson a national hero and also betrayed the Cherokees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War of 1818 that led to acquisition of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Greater right for common men and against aristocracy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Which president forced removal of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of the United States from 1829 to 1837. Deemed a national hero and harsh against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 made waterways created after the introduction of steamboats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Against removal of Indians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when Americans began to buy and sell goods rather than making them for themselves.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men that invented the steamboat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given to Native Americans that insisted in keeping their land and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Jackson's enemy and against the war against seminoles and indian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Highly “civilized”  Native American tribe during the Indian removal.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Tribe in Florida who accepted refugees and had slavery that was less harsh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What tribe was first removed</w:t>
            </w:r>
          </w:p>
        </w:tc>
      </w:tr>
    </w:tbl>
    <w:p>
      <w:pPr>
        <w:pStyle w:val="WordBankLarge"/>
      </w:pPr>
      <w:r>
        <w:t xml:space="preserve">   Seminole War    </w:t>
      </w:r>
      <w:r>
        <w:t xml:space="preserve">   Battle of horseshoe bend    </w:t>
      </w:r>
      <w:r>
        <w:t xml:space="preserve">   Andrew Jackson    </w:t>
      </w:r>
      <w:r>
        <w:t xml:space="preserve">   Cherokee Phoenix    </w:t>
      </w:r>
      <w:r>
        <w:t xml:space="preserve">   Indian trade and intercorce Act:    </w:t>
      </w:r>
      <w:r>
        <w:t xml:space="preserve">   Samuel F.B Morse    </w:t>
      </w:r>
      <w:r>
        <w:t xml:space="preserve">   Robert Fulton    </w:t>
      </w:r>
      <w:r>
        <w:t xml:space="preserve">   Canals    </w:t>
      </w:r>
      <w:r>
        <w:t xml:space="preserve">   locomotives    </w:t>
      </w:r>
      <w:r>
        <w:t xml:space="preserve">   Creek    </w:t>
      </w:r>
      <w:r>
        <w:t xml:space="preserve">   Red Sticks    </w:t>
      </w:r>
      <w:r>
        <w:t xml:space="preserve">   South    </w:t>
      </w:r>
      <w:r>
        <w:t xml:space="preserve">   North    </w:t>
      </w:r>
      <w:r>
        <w:t xml:space="preserve">   Henry Clay    </w:t>
      </w:r>
      <w:r>
        <w:t xml:space="preserve">   Seminole    </w:t>
      </w:r>
      <w:r>
        <w:t xml:space="preserve">   Market Revolution    </w:t>
      </w:r>
      <w:r>
        <w:t xml:space="preserve">   Cherokee    </w:t>
      </w:r>
      <w:r>
        <w:t xml:space="preserve">   Andrew Jackson    </w:t>
      </w:r>
      <w:r>
        <w:t xml:space="preserve">   Jacksonian democracy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History</dc:title>
  <dcterms:created xsi:type="dcterms:W3CDTF">2021-10-11T20:15:38Z</dcterms:created>
  <dcterms:modified xsi:type="dcterms:W3CDTF">2021-10-11T20:15:38Z</dcterms:modified>
</cp:coreProperties>
</file>