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10 Chapter 9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Westward travel route between Missouri &amp; The Willamette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purchase of land in 1853 would establish the current borders of the lower 48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where private businesses &amp; individuals control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U.S. Army General nicknamed "Old Rough &amp; Ready"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Inventor of the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investor in a new business hoping to make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Mexican settlers in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U.S. Army Colonel who captured Santa Fe &amp; California during the Mexican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president of the independent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Mormon leader who moved his people west to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U.S. settlers in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that the U.S. had the god given right and duty to span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 city which exploded in population as a result of the gold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excavated waterway which reduced shipping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Westward travel route between Missouri &amp;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transportation which succeeded canals in popularity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revolution where people began to buy and sell goods rather than make them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Mexican President &amp; military leader for much of the war with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Inventor of the mechanical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incorporate a territory into another, as in Texas in 1838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Sauk Indian chief who fought against U.S.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abandoned mission &amp; fort in Texas where Davy Crockett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President who favored territorial expansion, particularly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10 Chapter 9 Vocabulary</dc:title>
  <dcterms:created xsi:type="dcterms:W3CDTF">2021-10-11T20:15:10Z</dcterms:created>
  <dcterms:modified xsi:type="dcterms:W3CDTF">2021-10-11T20:15:10Z</dcterms:modified>
</cp:coreProperties>
</file>