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Charles Hughes propose a 10 year moratorium to 8 counties?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Supply-Side economies aka "___________"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U.S. and 14 other nations signed the Kellogs ______ 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Distinguished appointee / Secretary of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Harding administration scandal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 that staying out of world affairs is safer and more prosperous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Disastrous appointee / Attourney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Encouraging businesses to build trade associations that would share information with the government is called cooperative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Harding's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Dominant economic power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U.S. tried to use it's power to promote peace and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2021-10-11T20:43:06Z</dcterms:created>
  <dcterms:modified xsi:type="dcterms:W3CDTF">2021-10-11T20:43:06Z</dcterms:modified>
</cp:coreProperties>
</file>