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Bicameral    </w:t>
      </w:r>
      <w:r>
        <w:t xml:space="preserve">   Amendment    </w:t>
      </w:r>
      <w:r>
        <w:t xml:space="preserve">   Boycott    </w:t>
      </w:r>
      <w:r>
        <w:t xml:space="preserve">   Petition    </w:t>
      </w:r>
      <w:r>
        <w:t xml:space="preserve">   Mercenaries    </w:t>
      </w:r>
      <w:r>
        <w:t xml:space="preserve">   Enlightenment    </w:t>
      </w:r>
      <w:r>
        <w:t xml:space="preserve">   Plantation    </w:t>
      </w:r>
      <w:r>
        <w:t xml:space="preserve">   Cash crop    </w:t>
      </w:r>
      <w:r>
        <w:t xml:space="preserve">   Veto    </w:t>
      </w:r>
      <w:r>
        <w:t xml:space="preserve">   Industrialization    </w:t>
      </w:r>
      <w:r>
        <w:t xml:space="preserve">   Industrial revolution    </w:t>
      </w:r>
      <w:r>
        <w:t xml:space="preserve">   Abolitionist    </w:t>
      </w:r>
      <w:r>
        <w:t xml:space="preserve">   Neutrality    </w:t>
      </w:r>
      <w:r>
        <w:t xml:space="preserve">   Popular sovereignty    </w:t>
      </w:r>
      <w:r>
        <w:t xml:space="preserve">   Sedition    </w:t>
      </w:r>
      <w:r>
        <w:t xml:space="preserve">   Treaty    </w:t>
      </w:r>
      <w:r>
        <w:t xml:space="preserve">   Articles of confederation    </w:t>
      </w:r>
      <w:r>
        <w:t xml:space="preserve">   Secede    </w:t>
      </w:r>
      <w:r>
        <w:t xml:space="preserve">   Economy    </w:t>
      </w:r>
      <w:r>
        <w:t xml:space="preserve">   Fugitive    </w:t>
      </w:r>
      <w:r>
        <w:t xml:space="preserve">   Oppression    </w:t>
      </w:r>
      <w:r>
        <w:t xml:space="preserve">   Segregation    </w:t>
      </w:r>
      <w:r>
        <w:t xml:space="preserve">   Tariff    </w:t>
      </w:r>
      <w:r>
        <w:t xml:space="preserve">   Executive branch    </w:t>
      </w:r>
      <w:r>
        <w:t xml:space="preserve">   Alien    </w:t>
      </w:r>
      <w:r>
        <w:t xml:space="preserve">   Capitalism    </w:t>
      </w:r>
      <w:r>
        <w:t xml:space="preserve">   Embargo    </w:t>
      </w:r>
      <w:r>
        <w:t xml:space="preserve">   Isolationism    </w:t>
      </w:r>
      <w:r>
        <w:t xml:space="preserve">   Nullify    </w:t>
      </w:r>
      <w:r>
        <w:t xml:space="preserve">   Freedmen    </w:t>
      </w:r>
      <w:r>
        <w:t xml:space="preserve">   Tyranny    </w:t>
      </w:r>
      <w:r>
        <w:t xml:space="preserve">   Judicial Branch    </w:t>
      </w:r>
      <w:r>
        <w:t xml:space="preserve">   Federalism    </w:t>
      </w:r>
      <w:r>
        <w:t xml:space="preserve">   Legislative Branch    </w:t>
      </w:r>
      <w:r>
        <w:t xml:space="preserve">   Bill    </w:t>
      </w:r>
      <w:r>
        <w:t xml:space="preserve">   Regulation    </w:t>
      </w:r>
      <w:r>
        <w:t xml:space="preserve">   Imperialism    </w:t>
      </w:r>
      <w:r>
        <w:t xml:space="preserve">   Republic    </w:t>
      </w:r>
      <w:r>
        <w:t xml:space="preserve">   Ratify    </w:t>
      </w:r>
      <w:r>
        <w:t xml:space="preserve">   Democracy    </w:t>
      </w:r>
      <w:r>
        <w:t xml:space="preserve">   Constitution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</dc:title>
  <dcterms:created xsi:type="dcterms:W3CDTF">2021-10-11T20:16:11Z</dcterms:created>
  <dcterms:modified xsi:type="dcterms:W3CDTF">2021-10-11T20:16:11Z</dcterms:modified>
</cp:coreProperties>
</file>