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Jim Crow laws to separate African Americans from Southern whites was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became president of the Confederacy in 1861?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 passing the Reconstruction Acts of 1867, what did Congress hope to do to Johnson’s Reconstruction plans?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led the effort in the US for control over the Oregon Territory?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uses did settlers have in mind for the lands that became Kansas and Nebraska?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leader of the Radical Republicans during Reconstruction?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romantic movement inspired writers such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 the Battle of Chancellorsville, who launched a surprise attack on the Union forces?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did the United States acquire through the Adams-Onís Treaty?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At the Battle of Chancellorsville, General Hooker planned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of the following was the most important cash crop in the South in the 1800s?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Congress disapproved of the fact that without their approval President Johnson suspended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did settlers bring to American Indian lands in the West?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leader was most directly affected by Virginia’s secession at the start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improve shipping, the Erie Canal was constructed to connect New York City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founded the Know-Nothing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the Battle of Fort Sumter, people who did not want to secede from the Union created the state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Compared to Union soldiers, most Confederate soldiers in the Civil War were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Proslavery settlers who came to Kansas from Missouri in the 1800s were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commanded the Confederate army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By 1860, the number of miles of railroad tracks throughout the United States had risen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what year was the Fourteenth Amendment ratified?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During the Southern secession of 1861, which state voted last to leave the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of the following improved significantly for freed African Americans after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Expeditions by Zebulon Pike led to the eventual settlement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History.</dc:title>
  <dcterms:created xsi:type="dcterms:W3CDTF">2021-10-11T20:42:07Z</dcterms:created>
  <dcterms:modified xsi:type="dcterms:W3CDTF">2021-10-11T20:42:07Z</dcterms:modified>
</cp:coreProperties>
</file>