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Herbert Hoover    </w:t>
      </w:r>
      <w:r>
        <w:t xml:space="preserve">   Calvin Coolidge    </w:t>
      </w:r>
      <w:r>
        <w:t xml:space="preserve">   Warren G Hardin    </w:t>
      </w:r>
      <w:r>
        <w:t xml:space="preserve">   Woodrow Wilson    </w:t>
      </w:r>
      <w:r>
        <w:t xml:space="preserve">   William H Taft    </w:t>
      </w:r>
      <w:r>
        <w:t xml:space="preserve">   Theodore Roosevelt    </w:t>
      </w:r>
      <w:r>
        <w:t xml:space="preserve">   William McKinley    </w:t>
      </w:r>
      <w:r>
        <w:t xml:space="preserve">   Benjamin Harrison    </w:t>
      </w:r>
      <w:r>
        <w:t xml:space="preserve">   Grover Cleveland    </w:t>
      </w:r>
      <w:r>
        <w:t xml:space="preserve">   Chester A Arthur    </w:t>
      </w:r>
      <w:r>
        <w:t xml:space="preserve">   James Garfield    </w:t>
      </w:r>
      <w:r>
        <w:t xml:space="preserve">   Rutherford B Hayes    </w:t>
      </w:r>
      <w:r>
        <w:t xml:space="preserve">   Ulysses S Grant    </w:t>
      </w:r>
      <w:r>
        <w:t xml:space="preserve">   Andrew Johnson    </w:t>
      </w:r>
      <w:r>
        <w:t xml:space="preserve">   Abraham Lincoln    </w:t>
      </w:r>
      <w:r>
        <w:t xml:space="preserve">   James Buchanan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K Polk    </w:t>
      </w:r>
      <w:r>
        <w:t xml:space="preserve">   John Tyler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2021-10-11T20:42:54Z</dcterms:created>
  <dcterms:modified xsi:type="dcterms:W3CDTF">2021-10-11T20:42:54Z</dcterms:modified>
</cp:coreProperties>
</file>