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men can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Advanced the lightbulb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for the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southern state to secede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General for the South known for his last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Bloodiest single day battle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won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color did the south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ended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favored general in the civil war, later  became president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for the rebuilding after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Killed Lincoln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Speech giving by Abe Lincoln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Equal rights to all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1st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Stopped the cowboys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4th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for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2nd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color did the Union wear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History</dc:title>
  <dcterms:created xsi:type="dcterms:W3CDTF">2021-10-11T20:43:25Z</dcterms:created>
  <dcterms:modified xsi:type="dcterms:W3CDTF">2021-10-11T20:43:25Z</dcterms:modified>
</cp:coreProperties>
</file>