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President during Cold War (Was assassinated in Texas)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 air fighters who often used suicidal tactics to eliminate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killed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genocide of many different people in Germany (most notably the jewish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wall that built to divide a country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famous day where the allied troops stormed the beaches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Asian country that the US fought with in hopes of defeating the spread of communism (we lost)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disagreement in Cuba almost led to Nuclear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that was attacked by Japan leading the US into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that visited the Soviet Union during the end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country that the US dropped an atomic bomb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Union's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treaty/pact that the US and Canada started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Nazi's war tactic (lightning)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USA's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pact that The Soviet Union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country the US dropped an atomic bomb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 lady who wrote a book while hiding in an attack during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2021-10-11T20:43:28Z</dcterms:created>
  <dcterms:modified xsi:type="dcterms:W3CDTF">2021-10-11T20:43:28Z</dcterms:modified>
</cp:coreProperties>
</file>