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Patriots    </w:t>
      </w:r>
      <w:r>
        <w:t xml:space="preserve">   Antifederalists    </w:t>
      </w:r>
      <w:r>
        <w:t xml:space="preserve">   Whiskey Rebellion    </w:t>
      </w:r>
      <w:r>
        <w:t xml:space="preserve">   Valley Forge    </w:t>
      </w:r>
      <w:r>
        <w:t xml:space="preserve">   Daniel Shay    </w:t>
      </w:r>
      <w:r>
        <w:t xml:space="preserve">   Benjamin Franklin    </w:t>
      </w:r>
      <w:r>
        <w:t xml:space="preserve">   Tories    </w:t>
      </w:r>
      <w:r>
        <w:t xml:space="preserve">   Montesquieu    </w:t>
      </w:r>
      <w:r>
        <w:t xml:space="preserve">   Federalists    </w:t>
      </w:r>
      <w:r>
        <w:t xml:space="preserve">   Bill of Rights    </w:t>
      </w:r>
      <w:r>
        <w:t xml:space="preserve">   George Washington    </w:t>
      </w:r>
      <w:r>
        <w:t xml:space="preserve">   Proclamation of Neutrality    </w:t>
      </w:r>
      <w:r>
        <w:t xml:space="preserve">   Common Sense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</dc:title>
  <dcterms:created xsi:type="dcterms:W3CDTF">2021-10-11T20:16:20Z</dcterms:created>
  <dcterms:modified xsi:type="dcterms:W3CDTF">2021-10-11T20:16:20Z</dcterms:modified>
</cp:coreProperties>
</file>