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Land    </w:t>
      </w:r>
      <w:r>
        <w:t xml:space="preserve">   Documents    </w:t>
      </w:r>
      <w:r>
        <w:t xml:space="preserve">   Sources    </w:t>
      </w:r>
      <w:r>
        <w:t xml:space="preserve">   Secondary    </w:t>
      </w:r>
      <w:r>
        <w:t xml:space="preserve">   Primary    </w:t>
      </w:r>
      <w:r>
        <w:t xml:space="preserve">   Pictures    </w:t>
      </w:r>
      <w:r>
        <w:t xml:space="preserve">   Past    </w:t>
      </w:r>
      <w:r>
        <w:t xml:space="preserve">   Newspapers    </w:t>
      </w:r>
      <w:r>
        <w:t xml:space="preserve">   Natural Resources    </w:t>
      </w:r>
      <w:r>
        <w:t xml:space="preserve">   Native Americans    </w:t>
      </w:r>
      <w:r>
        <w:t xml:space="preserve">   Maps    </w:t>
      </w:r>
      <w:r>
        <w:t xml:space="preserve">   Letters    </w:t>
      </w:r>
      <w:r>
        <w:t xml:space="preserve">   History    </w:t>
      </w:r>
      <w:r>
        <w:t xml:space="preserve">   Historians    </w:t>
      </w:r>
      <w:r>
        <w:t xml:space="preserve">   Freedom    </w:t>
      </w:r>
      <w:r>
        <w:t xml:space="preserve">   Explorers    </w:t>
      </w:r>
      <w:r>
        <w:t xml:space="preserve">   Diary    </w:t>
      </w:r>
      <w:r>
        <w:t xml:space="preserve">   Colony    </w:t>
      </w:r>
      <w:r>
        <w:t xml:space="preserve">   Colonists    </w:t>
      </w:r>
      <w:r>
        <w:t xml:space="preserve">   Books    </w:t>
      </w:r>
      <w:r>
        <w:t xml:space="preserve">   Atlas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History</dc:title>
  <dcterms:created xsi:type="dcterms:W3CDTF">2021-10-11T20:43:04Z</dcterms:created>
  <dcterms:modified xsi:type="dcterms:W3CDTF">2021-10-11T20:43:04Z</dcterms:modified>
</cp:coreProperties>
</file>