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Eisenhauer    </w:t>
      </w:r>
      <w:r>
        <w:t xml:space="preserve">   Sitting Bull    </w:t>
      </w:r>
      <w:r>
        <w:t xml:space="preserve">   James Madison    </w:t>
      </w:r>
      <w:r>
        <w:t xml:space="preserve">   Lyndon Johnson    </w:t>
      </w:r>
      <w:r>
        <w:t xml:space="preserve">   Andrew Johnson    </w:t>
      </w:r>
      <w:r>
        <w:t xml:space="preserve">   Lincoln    </w:t>
      </w:r>
      <w:r>
        <w:t xml:space="preserve">   Ronald Reagan    </w:t>
      </w:r>
      <w:r>
        <w:t xml:space="preserve">   Donald Trump    </w:t>
      </w:r>
      <w:r>
        <w:t xml:space="preserve">   Bill Clinton    </w:t>
      </w:r>
      <w:r>
        <w:t xml:space="preserve">   Trail of Tears    </w:t>
      </w:r>
      <w:r>
        <w:t xml:space="preserve">   Cherokee    </w:t>
      </w:r>
      <w:r>
        <w:t xml:space="preserve">   Andrew Jackson    </w:t>
      </w:r>
      <w:r>
        <w:t xml:space="preserve">   South Carolina    </w:t>
      </w:r>
      <w:r>
        <w:t xml:space="preserve">   Virginia    </w:t>
      </w:r>
      <w:r>
        <w:t xml:space="preserve">   Hancock    </w:t>
      </w:r>
      <w:r>
        <w:t xml:space="preserve">   Washington    </w:t>
      </w:r>
      <w:r>
        <w:t xml:space="preserve">   Jefferson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1</dc:title>
  <dcterms:created xsi:type="dcterms:W3CDTF">2021-10-11T20:42:51Z</dcterms:created>
  <dcterms:modified xsi:type="dcterms:W3CDTF">2021-10-11T20:42:51Z</dcterms:modified>
</cp:coreProperties>
</file>