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of a government or its agent to expropriate private property for public use, with payment of compensation.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of, relating to, or believing in the principle that all people are equal and deserve equal rights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habit or principle of being independent and self-reliant.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federal and state government that is broadly responsible for implementing, supporting, and enforcing the laws made by the legislative branch and interpreted by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sovereignty or the sovereignty of the people's rule is the principle that the authority of a state and its government is created and sustained by the consent of its people, through their elected representatives (Rule by the People), who are the source of all political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legislative branch is the part of the United States government that creates laws. Whenever you read about congresspeople in the Senate or House debating a law, you're reading about the legislative branch: the branch of the government that writes, debates, and passes laws. Making laws can be called legislating.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judicial branch is the part of the U.S. government that interprets the law and administers justice. You know how judging is making a decision? The judicial branch of the U.S. government makes decisions — interpretations — of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its root, populism is a belief in the power of regular people, and in their right to have control over their government rather than a small group of political insiders or a wealthy elite. The word populism comes from the Latin word for "people," populus. Definitions of populism.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prosecution of someone twice for the same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or attitude of letting things take their own course, without interfering.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U.S.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federal principle or system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free within society from oppressive restrictions imposed by authority on one's way of life, behavior, or political views.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</dc:title>
  <dcterms:created xsi:type="dcterms:W3CDTF">2021-10-11T20:14:47Z</dcterms:created>
  <dcterms:modified xsi:type="dcterms:W3CDTF">2021-10-11T20:14:47Z</dcterms:modified>
</cp:coreProperties>
</file>