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Cash Crop    </w:t>
      </w:r>
      <w:r>
        <w:t xml:space="preserve">   Colony    </w:t>
      </w:r>
      <w:r>
        <w:t xml:space="preserve">   Enlightenment Thinkers    </w:t>
      </w:r>
      <w:r>
        <w:t xml:space="preserve">   French and Indian War    </w:t>
      </w:r>
      <w:r>
        <w:t xml:space="preserve">   Government    </w:t>
      </w:r>
      <w:r>
        <w:t xml:space="preserve">   Mayflower Compact    </w:t>
      </w:r>
      <w:r>
        <w:t xml:space="preserve">   Physical Map    </w:t>
      </w:r>
      <w:r>
        <w:t xml:space="preserve">   Primary Source    </w:t>
      </w:r>
      <w:r>
        <w:t xml:space="preserve">   Representative Government    </w:t>
      </w:r>
      <w:r>
        <w:t xml:space="preserve">   Salutary Neglect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2021-10-11T20:42:00Z</dcterms:created>
  <dcterms:modified xsi:type="dcterms:W3CDTF">2021-10-11T20:42:00Z</dcterms:modified>
</cp:coreProperties>
</file>