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state threatened to leave the Union over tariffs, starting the Nullification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 Whitney's most famous invention that changed farming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Government that includes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explorers commissioned to explore the Louisiana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that saw an influx of settlers due to 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treaty ended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2nd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Adams-Onis Treaty ceded this state to the US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Industry that made clothing and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1st 10 amendments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Religious movement that sparker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Published the North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Connected the Atlantic Ocean to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Eyes, Full Hearts,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the time period of the rise of cities and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Railroad that connected the East to the West, completed in Promontory Point,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political party that opposed strong federal government; members include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Trail that thousands of settlers took to move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amendment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original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that the US was destined to reach from the Atlantic to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Decicive battle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of the publisher of "The Emancipator"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2021-10-11T20:43:46Z</dcterms:created>
  <dcterms:modified xsi:type="dcterms:W3CDTF">2021-10-11T20:43:46Z</dcterms:modified>
</cp:coreProperties>
</file>