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Ratify    </w:t>
      </w:r>
      <w:r>
        <w:t xml:space="preserve">   Nullification    </w:t>
      </w:r>
      <w:r>
        <w:t xml:space="preserve">   Spoil System    </w:t>
      </w:r>
      <w:r>
        <w:t xml:space="preserve">   Precedent    </w:t>
      </w:r>
      <w:r>
        <w:t xml:space="preserve">   Whiskey Rebellion    </w:t>
      </w:r>
      <w:r>
        <w:t xml:space="preserve">   Inventions    </w:t>
      </w:r>
      <w:r>
        <w:t xml:space="preserve">   Industrialization    </w:t>
      </w:r>
      <w:r>
        <w:t xml:space="preserve">   Boston Tea Party    </w:t>
      </w:r>
      <w:r>
        <w:t xml:space="preserve">   Boston Massacre    </w:t>
      </w:r>
      <w:r>
        <w:t xml:space="preserve">   Abigail Adams    </w:t>
      </w:r>
      <w:r>
        <w:t xml:space="preserve">   Executive    </w:t>
      </w:r>
      <w:r>
        <w:t xml:space="preserve">   Legislative    </w:t>
      </w:r>
      <w:r>
        <w:t xml:space="preserve">   Judicial    </w:t>
      </w:r>
      <w:r>
        <w:t xml:space="preserve">   Jamestown    </w:t>
      </w:r>
      <w:r>
        <w:t xml:space="preserve">   Mayflower Compact    </w:t>
      </w:r>
      <w:r>
        <w:t xml:space="preserve">   Constitution    </w:t>
      </w:r>
      <w:r>
        <w:t xml:space="preserve">   Bill of Rights    </w:t>
      </w:r>
      <w:r>
        <w:t xml:space="preserve">   Abolitionist    </w:t>
      </w:r>
      <w:r>
        <w:t xml:space="preserve">   Temperance    </w:t>
      </w:r>
      <w:r>
        <w:t xml:space="preserve">   Reform Movements    </w:t>
      </w:r>
      <w:r>
        <w:t xml:space="preserve">   Steamboat    </w:t>
      </w:r>
      <w:r>
        <w:t xml:space="preserve">   Cotton Gin    </w:t>
      </w:r>
      <w:r>
        <w:t xml:space="preserve">   Jackson    </w:t>
      </w:r>
      <w:r>
        <w:t xml:space="preserve">   Monroe    </w:t>
      </w:r>
      <w:r>
        <w:t xml:space="preserve">   Madison    </w:t>
      </w:r>
      <w:r>
        <w:t xml:space="preserve">   Jefferson    </w:t>
      </w:r>
      <w:r>
        <w:t xml:space="preserve">   Adams    </w:t>
      </w:r>
      <w:r>
        <w:t xml:space="preserve">   Antifederalist    </w:t>
      </w:r>
      <w:r>
        <w:t xml:space="preserve">   Federalist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</dc:title>
  <dcterms:created xsi:type="dcterms:W3CDTF">2021-10-11T20:43:49Z</dcterms:created>
  <dcterms:modified xsi:type="dcterms:W3CDTF">2021-10-11T20:43:49Z</dcterms:modified>
</cp:coreProperties>
</file>