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U.S.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need for Americans to give up all luxuries and devote all spare time to help win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keeping something harmful under control or within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usually residential area or community outlying a city is a...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who practices or defends interventionism is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that advocates or practices a policy of racial segregation are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Breaking a law peacefully is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A___________ is the isolation of a nation, area, city, or harbor by hostile ships or forces in order to prevent the entrance and exit of traffic and commerce.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military, political, and ideological barrier established between the Soviet bloc and western Europe from 1945 to 1990.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victory will lead to a chain reaction of communism taking over is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war called which it is innstigated by a major power that doesn't itself get involved?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History </dc:title>
  <dcterms:created xsi:type="dcterms:W3CDTF">2021-10-11T20:15:02Z</dcterms:created>
  <dcterms:modified xsi:type="dcterms:W3CDTF">2021-10-11T20:15:02Z</dcterms:modified>
</cp:coreProperties>
</file>