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that started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writers who expose big business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Great Depression and most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FDR addresses public on radio from 1933-1944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the Atlantic and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Italy, Japan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union rights, protects collective bargaining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postwar economic recovery to help western Europe, Largest relief Aid from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U.S loan aid to Britain , USSR, and allied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December 7, 191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Introduced the model-T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that ends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arrested for not giving up her seat to a white man on a Montgomery 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east and west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black justice to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USSR launches first satellite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Failed invasion of Cuba by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ease war reparations on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creates polio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Mission that lands men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a dream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North Atlantic treaty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</dc:title>
  <dcterms:created xsi:type="dcterms:W3CDTF">2021-10-11T20:14:55Z</dcterms:created>
  <dcterms:modified xsi:type="dcterms:W3CDTF">2021-10-11T20:14:55Z</dcterms:modified>
</cp:coreProperties>
</file>