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trial against a colonist printing criticism of New York's governor.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Assemblies were ended and town meetings were allowed once a year. Complainers were jailed.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 for the colonies to band together for defense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policy where England paid little attention to the colonies.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representative assembly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view that inner religion is more important than outer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Roger Williams opposed forced attendance to church and taking Native American land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compact made to create order, which led to self gov.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Colonists protested against high taxes and favoritism.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that ensured England made money off of its colony.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</dc:title>
  <dcterms:created xsi:type="dcterms:W3CDTF">2021-10-11T20:42:12Z</dcterms:created>
  <dcterms:modified xsi:type="dcterms:W3CDTF">2021-10-11T20:42:12Z</dcterms:modified>
</cp:coreProperties>
</file>