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formed the National Woman's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stands for the National Consumers League, an organization that made labels for products made in "fair, safe and healthy working conditions."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black teacher who helped form the National Association of Colored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Led by the Women's Christian Temperance Union, this group promoted the practice of never drinking alcohol.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Granted women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Elected in 1900, this person was the president of the National American Woman Suffrage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founded the American Birth Control League.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helped found the National Consumers League and the Women's Trade Union League.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stands for national American Woman Suffrage Association, an organization that was advocating for women's suffrage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2021-10-11T20:42:14Z</dcterms:created>
  <dcterms:modified xsi:type="dcterms:W3CDTF">2021-10-11T20:42:14Z</dcterms:modified>
</cp:coreProperties>
</file>