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Salutary Neglect     </w:t>
      </w:r>
      <w:r>
        <w:t xml:space="preserve">   Delaware    </w:t>
      </w:r>
      <w:r>
        <w:t xml:space="preserve">   Georgia     </w:t>
      </w:r>
      <w:r>
        <w:t xml:space="preserve">   Quakers    </w:t>
      </w:r>
      <w:r>
        <w:t xml:space="preserve">   Egalitarian     </w:t>
      </w:r>
      <w:r>
        <w:t xml:space="preserve">   Agriculture    </w:t>
      </w:r>
      <w:r>
        <w:t xml:space="preserve">   Religion     </w:t>
      </w:r>
      <w:r>
        <w:t xml:space="preserve">   William Penn    </w:t>
      </w:r>
      <w:r>
        <w:t xml:space="preserve">   Pennsylvania     </w:t>
      </w:r>
      <w:r>
        <w:t xml:space="preserve">   New Jersey    </w:t>
      </w:r>
      <w:r>
        <w:t xml:space="preserve">   Iroquois Federation    </w:t>
      </w:r>
      <w:r>
        <w:t xml:space="preserve">   Soverign Nation    </w:t>
      </w:r>
      <w:r>
        <w:t xml:space="preserve">   Plantation Duty    </w:t>
      </w:r>
      <w:r>
        <w:t xml:space="preserve">   Navigational Acts    </w:t>
      </w:r>
      <w:r>
        <w:t xml:space="preserve">   Fundamental Orders    </w:t>
      </w:r>
      <w:r>
        <w:t xml:space="preserve">   Mercantilism    </w:t>
      </w:r>
      <w:r>
        <w:t xml:space="preserve">   Anne Hutchins    </w:t>
      </w:r>
      <w:r>
        <w:t xml:space="preserve">   Rhode Island    </w:t>
      </w:r>
      <w:r>
        <w:t xml:space="preserve">   Roger Williams    </w:t>
      </w:r>
      <w:r>
        <w:t xml:space="preserve">   Predestination    </w:t>
      </w:r>
      <w:r>
        <w:t xml:space="preserve">   Anglican Church    </w:t>
      </w:r>
      <w:r>
        <w:t xml:space="preserve">   Protestant     </w:t>
      </w:r>
      <w:r>
        <w:t xml:space="preserve">   John Winthrop     </w:t>
      </w:r>
      <w:r>
        <w:t xml:space="preserve">   Plymouth Colony     </w:t>
      </w:r>
      <w:r>
        <w:t xml:space="preserve">   New England    </w:t>
      </w:r>
      <w:r>
        <w:t xml:space="preserve">   Indians     </w:t>
      </w:r>
      <w:r>
        <w:t xml:space="preserve">   Mayflower Compact    </w:t>
      </w:r>
      <w:r>
        <w:t xml:space="preserve">   Puritans     </w:t>
      </w:r>
      <w:r>
        <w:t xml:space="preserve">   King James I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</dc:title>
  <dcterms:created xsi:type="dcterms:W3CDTF">2021-10-11T20:14:14Z</dcterms:created>
  <dcterms:modified xsi:type="dcterms:W3CDTF">2021-10-11T20:14:14Z</dcterms:modified>
</cp:coreProperties>
</file>