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disagreed he thought the idea cheated bondholders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an action or decision that later serves as an example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act created three levels of federal courts and defined their powers and relationships to the state courts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body of electors who represents the peoples votes in choosing the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rebellion of french people against their king in 1789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are certificates of debt that carry a promise to buy back the bonds at higher price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they saw him as an honest and a hero of the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as the french demand for a bribe came to be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wanted a strong federal government and supported industry and trade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groups that help elect people and shape policies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argued that the Alien and Sedition Acts were unconstitutonal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its members called Republicans wanted to limit the federal government's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entertained guests and attended socail events with her husbend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farmers lashed out against the tax on whiskey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settled the border and trade disputes with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money owned by the United States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History</dc:title>
  <dcterms:created xsi:type="dcterms:W3CDTF">2021-10-11T20:42:31Z</dcterms:created>
  <dcterms:modified xsi:type="dcterms:W3CDTF">2021-10-11T20:42:31Z</dcterms:modified>
</cp:coreProperties>
</file>