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History: Capter 10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Series of congressional measures to settle disagreements between free and slave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Amendment proposing that none of the territory acquired in the war with Mexico would be open to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Modern political party formed in 1854 by opponents of slavery in the territories.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idea expressing any territory could exclude slavery by refusing to support the laws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Favoring interests of native born than foreign.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Designed to ensure that escaped slaves would be returned into bondage.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name applied to Kansas territory in the years before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System of routes helping slaves escape to free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rights for residents of a territory to vote for or oppose slavery.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Statutes that forbade the imprisonment of runaway slaves and guaranteed  jury trials for fugitive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Confederation formed in 1861 by southern states after their secession.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selling novel by Harriet Beecher Stowe, portaging slavery as a great moral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 enacted in 1854 establishing territories of Kansas and Nebraska and gave residents the right to decide to allow slavery or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given to the American party to curtail the political influence of immigrants.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Formal withdrawal of a state from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Political party in 1848 to oppose extension of slavery in U.S. territories.</w:t>
            </w:r>
          </w:p>
        </w:tc>
      </w:tr>
    </w:tbl>
    <w:p>
      <w:pPr>
        <w:pStyle w:val="WordBankLarge"/>
      </w:pPr>
      <w:r>
        <w:t xml:space="preserve">   Compromise of 1850    </w:t>
      </w:r>
      <w:r>
        <w:t xml:space="preserve">   Secession     </w:t>
      </w:r>
      <w:r>
        <w:t xml:space="preserve">   Wilmont Proviso    </w:t>
      </w:r>
      <w:r>
        <w:t xml:space="preserve">   Popular Sovereignty     </w:t>
      </w:r>
      <w:r>
        <w:t xml:space="preserve">   Bleeding Kansas    </w:t>
      </w:r>
      <w:r>
        <w:t xml:space="preserve">   Confederacy     </w:t>
      </w:r>
      <w:r>
        <w:t xml:space="preserve">   Free Soil Party    </w:t>
      </w:r>
      <w:r>
        <w:t xml:space="preserve">   Freeport Doctrine    </w:t>
      </w:r>
      <w:r>
        <w:t xml:space="preserve">   Fugitive Slave Act    </w:t>
      </w:r>
      <w:r>
        <w:t xml:space="preserve">   Kansas-Nebraska Act    </w:t>
      </w:r>
      <w:r>
        <w:t xml:space="preserve">   Know-Nothing Party    </w:t>
      </w:r>
      <w:r>
        <w:t xml:space="preserve">   Nativism     </w:t>
      </w:r>
      <w:r>
        <w:t xml:space="preserve">   Personal Liberty Laws    </w:t>
      </w:r>
      <w:r>
        <w:t xml:space="preserve">   Underground Railroad    </w:t>
      </w:r>
      <w:r>
        <w:t xml:space="preserve">   Uncle Tom’s Cabin    </w:t>
      </w:r>
      <w:r>
        <w:t xml:space="preserve">   Republican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History: Capter 10 Crossword Puzzle</dc:title>
  <dcterms:created xsi:type="dcterms:W3CDTF">2021-10-11T20:16:08Z</dcterms:created>
  <dcterms:modified xsi:type="dcterms:W3CDTF">2021-10-11T20:16:08Z</dcterms:modified>
</cp:coreProperties>
</file>